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31BB" w:rsidRDefault="00000000" w:rsidP="006C7B1E">
      <w:pPr>
        <w:pStyle w:val="1"/>
        <w:jc w:val="center"/>
      </w:pPr>
      <w:r>
        <w:t>Лекция 7. Оркестрация Kubernetes (введение): Pods, Services, Ingress, ConfigMaps, Secrets</w:t>
      </w:r>
    </w:p>
    <w:p w:rsidR="00BC31BB" w:rsidRDefault="00000000">
      <w:r>
        <w:rPr>
          <w:b/>
        </w:rPr>
        <w:t xml:space="preserve">Цель лекции: </w:t>
      </w:r>
      <w:r>
        <w:t>понять, зачем нужен Kubernetes для smart‑систем и микросервисов, освоить базовые сущности (Pod, Deployment, Service, Ingress) и практики конфигурации (ConfigMap/Secret), а также увидеть типовую схему развёртывания IoT‑платформы в кластере.</w:t>
      </w:r>
    </w:p>
    <w:p w:rsidR="00BC31BB" w:rsidRPr="006C7B1E" w:rsidRDefault="00000000">
      <w:pPr>
        <w:pStyle w:val="21"/>
        <w:rPr>
          <w:lang w:val="ru-RU"/>
        </w:rPr>
      </w:pPr>
      <w:r w:rsidRPr="006C7B1E">
        <w:rPr>
          <w:lang w:val="ru-RU"/>
        </w:rPr>
        <w:t xml:space="preserve">1. Почему </w:t>
      </w:r>
      <w:r>
        <w:t>Kubernetes</w:t>
      </w:r>
    </w:p>
    <w:p w:rsidR="00BC31BB" w:rsidRPr="006C7B1E" w:rsidRDefault="00000000">
      <w:pPr>
        <w:rPr>
          <w:lang w:val="ru-RU"/>
        </w:rPr>
      </w:pPr>
      <w:r>
        <w:t>Docker</w:t>
      </w:r>
      <w:r w:rsidRPr="006C7B1E">
        <w:rPr>
          <w:lang w:val="ru-RU"/>
        </w:rPr>
        <w:t xml:space="preserve"> </w:t>
      </w:r>
      <w:r>
        <w:t>Compose</w:t>
      </w:r>
      <w:r w:rsidRPr="006C7B1E">
        <w:rPr>
          <w:lang w:val="ru-RU"/>
        </w:rPr>
        <w:t xml:space="preserve"> хорош для локальных стендов и учебных лабораторных, но в промышленной эксплуатации </w:t>
      </w:r>
      <w:r>
        <w:t>smart</w:t>
      </w:r>
      <w:r w:rsidRPr="006C7B1E">
        <w:rPr>
          <w:lang w:val="ru-RU"/>
        </w:rPr>
        <w:t>‑систем требуется:</w:t>
      </w:r>
      <w:r w:rsidRPr="006C7B1E">
        <w:rPr>
          <w:lang w:val="ru-RU"/>
        </w:rPr>
        <w:br/>
        <w:t>• автоматическое восстановление сервисов при сбоях;</w:t>
      </w:r>
      <w:r w:rsidRPr="006C7B1E">
        <w:rPr>
          <w:lang w:val="ru-RU"/>
        </w:rPr>
        <w:br/>
        <w:t>• масштабирование по нагрузке;</w:t>
      </w:r>
      <w:r w:rsidRPr="006C7B1E">
        <w:rPr>
          <w:lang w:val="ru-RU"/>
        </w:rPr>
        <w:br/>
        <w:t>• безопасная доставка обновлений без простоя;</w:t>
      </w:r>
      <w:r w:rsidRPr="006C7B1E">
        <w:rPr>
          <w:lang w:val="ru-RU"/>
        </w:rPr>
        <w:br/>
        <w:t>• управление сетью, доступом и конфигурацией;</w:t>
      </w:r>
      <w:r w:rsidRPr="006C7B1E">
        <w:rPr>
          <w:lang w:val="ru-RU"/>
        </w:rPr>
        <w:br/>
        <w:t>• единый способ развёртывания на разных средах.</w:t>
      </w:r>
      <w:r w:rsidRPr="006C7B1E">
        <w:rPr>
          <w:lang w:val="ru-RU"/>
        </w:rPr>
        <w:br/>
      </w:r>
      <w:r w:rsidRPr="006C7B1E">
        <w:rPr>
          <w:lang w:val="ru-RU"/>
        </w:rPr>
        <w:br/>
      </w:r>
      <w:r>
        <w:t>Kubernetes</w:t>
      </w:r>
      <w:r w:rsidRPr="006C7B1E">
        <w:rPr>
          <w:lang w:val="ru-RU"/>
        </w:rPr>
        <w:t xml:space="preserve"> (</w:t>
      </w:r>
      <w:r>
        <w:t>K</w:t>
      </w:r>
      <w:r w:rsidRPr="006C7B1E">
        <w:rPr>
          <w:lang w:val="ru-RU"/>
        </w:rPr>
        <w:t>8</w:t>
      </w:r>
      <w:r>
        <w:t>s</w:t>
      </w:r>
      <w:r w:rsidRPr="006C7B1E">
        <w:rPr>
          <w:lang w:val="ru-RU"/>
        </w:rPr>
        <w:t>) — стандартный оркестратор контейнеров: он хранит и поддерживает “желаемое состояние” системы и автоматически приводит кластер к нему.</w:t>
      </w:r>
    </w:p>
    <w:p w:rsidR="00BC31BB" w:rsidRPr="006C7B1E" w:rsidRDefault="00000000">
      <w:pPr>
        <w:pStyle w:val="21"/>
        <w:rPr>
          <w:lang w:val="ru-RU"/>
        </w:rPr>
      </w:pPr>
      <w:r w:rsidRPr="006C7B1E">
        <w:rPr>
          <w:lang w:val="ru-RU"/>
        </w:rPr>
        <w:t xml:space="preserve">2. Архитектура </w:t>
      </w:r>
      <w:r>
        <w:t>Kubernetes</w:t>
      </w:r>
      <w:r w:rsidRPr="006C7B1E">
        <w:rPr>
          <w:lang w:val="ru-RU"/>
        </w:rPr>
        <w:t xml:space="preserve"> (идея)</w:t>
      </w:r>
    </w:p>
    <w:p w:rsidR="00BC31BB" w:rsidRPr="006C7B1E" w:rsidRDefault="00000000">
      <w:pPr>
        <w:rPr>
          <w:lang w:val="ru-RU"/>
        </w:rPr>
      </w:pPr>
      <w:r w:rsidRPr="006C7B1E">
        <w:rPr>
          <w:lang w:val="ru-RU"/>
        </w:rPr>
        <w:t>Кластер состоит из двух частей:</w:t>
      </w:r>
      <w:r w:rsidRPr="006C7B1E">
        <w:rPr>
          <w:lang w:val="ru-RU"/>
        </w:rPr>
        <w:br/>
        <w:t xml:space="preserve">• </w:t>
      </w:r>
      <w:r>
        <w:t>Control</w:t>
      </w:r>
      <w:r w:rsidRPr="006C7B1E">
        <w:rPr>
          <w:lang w:val="ru-RU"/>
        </w:rPr>
        <w:t xml:space="preserve"> </w:t>
      </w:r>
      <w:r>
        <w:t>Plane</w:t>
      </w:r>
      <w:r w:rsidRPr="006C7B1E">
        <w:rPr>
          <w:lang w:val="ru-RU"/>
        </w:rPr>
        <w:t xml:space="preserve"> (управление): </w:t>
      </w:r>
      <w:r>
        <w:t>API</w:t>
      </w:r>
      <w:r w:rsidRPr="006C7B1E">
        <w:rPr>
          <w:lang w:val="ru-RU"/>
        </w:rPr>
        <w:t xml:space="preserve"> </w:t>
      </w:r>
      <w:r>
        <w:t>server</w:t>
      </w:r>
      <w:r w:rsidRPr="006C7B1E">
        <w:rPr>
          <w:lang w:val="ru-RU"/>
        </w:rPr>
        <w:t xml:space="preserve">, </w:t>
      </w:r>
      <w:r>
        <w:t>scheduler</w:t>
      </w:r>
      <w:r w:rsidRPr="006C7B1E">
        <w:rPr>
          <w:lang w:val="ru-RU"/>
        </w:rPr>
        <w:t xml:space="preserve">, </w:t>
      </w:r>
      <w:r>
        <w:t>controller</w:t>
      </w:r>
      <w:r w:rsidRPr="006C7B1E">
        <w:rPr>
          <w:lang w:val="ru-RU"/>
        </w:rPr>
        <w:t xml:space="preserve"> </w:t>
      </w:r>
      <w:r>
        <w:t>manager</w:t>
      </w:r>
      <w:r w:rsidRPr="006C7B1E">
        <w:rPr>
          <w:lang w:val="ru-RU"/>
        </w:rPr>
        <w:t xml:space="preserve">, </w:t>
      </w:r>
      <w:r>
        <w:t>etcd</w:t>
      </w:r>
      <w:r w:rsidRPr="006C7B1E">
        <w:rPr>
          <w:lang w:val="ru-RU"/>
        </w:rPr>
        <w:t>.</w:t>
      </w:r>
      <w:r w:rsidRPr="006C7B1E">
        <w:rPr>
          <w:lang w:val="ru-RU"/>
        </w:rPr>
        <w:br/>
        <w:t xml:space="preserve">• </w:t>
      </w:r>
      <w:r>
        <w:t>Worker</w:t>
      </w:r>
      <w:r w:rsidRPr="006C7B1E">
        <w:rPr>
          <w:lang w:val="ru-RU"/>
        </w:rPr>
        <w:t xml:space="preserve"> </w:t>
      </w:r>
      <w:r>
        <w:t>nodes</w:t>
      </w:r>
      <w:r w:rsidRPr="006C7B1E">
        <w:rPr>
          <w:lang w:val="ru-RU"/>
        </w:rPr>
        <w:t xml:space="preserve"> (исполнение): </w:t>
      </w:r>
      <w:r>
        <w:t>kubelet</w:t>
      </w:r>
      <w:r w:rsidRPr="006C7B1E">
        <w:rPr>
          <w:lang w:val="ru-RU"/>
        </w:rPr>
        <w:t xml:space="preserve">, </w:t>
      </w:r>
      <w:r>
        <w:t>container</w:t>
      </w:r>
      <w:r w:rsidRPr="006C7B1E">
        <w:rPr>
          <w:lang w:val="ru-RU"/>
        </w:rPr>
        <w:t xml:space="preserve"> </w:t>
      </w:r>
      <w:r>
        <w:t>runtime</w:t>
      </w:r>
      <w:r w:rsidRPr="006C7B1E">
        <w:rPr>
          <w:lang w:val="ru-RU"/>
        </w:rPr>
        <w:t xml:space="preserve"> (</w:t>
      </w:r>
      <w:r>
        <w:t>containerd</w:t>
      </w:r>
      <w:r w:rsidRPr="006C7B1E">
        <w:rPr>
          <w:lang w:val="ru-RU"/>
        </w:rPr>
        <w:t xml:space="preserve">), </w:t>
      </w:r>
      <w:r>
        <w:t>kube</w:t>
      </w:r>
      <w:r w:rsidRPr="006C7B1E">
        <w:rPr>
          <w:lang w:val="ru-RU"/>
        </w:rPr>
        <w:t>-</w:t>
      </w:r>
      <w:r>
        <w:t>proxy</w:t>
      </w:r>
      <w:r w:rsidRPr="006C7B1E">
        <w:rPr>
          <w:lang w:val="ru-RU"/>
        </w:rPr>
        <w:t>.</w:t>
      </w:r>
      <w:r w:rsidRPr="006C7B1E">
        <w:rPr>
          <w:lang w:val="ru-RU"/>
        </w:rPr>
        <w:br/>
      </w:r>
      <w:r w:rsidRPr="006C7B1E">
        <w:rPr>
          <w:lang w:val="ru-RU"/>
        </w:rPr>
        <w:br/>
        <w:t xml:space="preserve">Пользователь описывает ресурсы декларативно в </w:t>
      </w:r>
      <w:r>
        <w:t>YAML</w:t>
      </w:r>
      <w:r w:rsidRPr="006C7B1E">
        <w:rPr>
          <w:lang w:val="ru-RU"/>
        </w:rPr>
        <w:t xml:space="preserve">: “хочу 3 реплики сервиса </w:t>
      </w:r>
      <w:r>
        <w:t>A</w:t>
      </w:r>
      <w:r w:rsidRPr="006C7B1E">
        <w:rPr>
          <w:lang w:val="ru-RU"/>
        </w:rPr>
        <w:t xml:space="preserve">” — </w:t>
      </w:r>
      <w:r>
        <w:t>Kubernetes</w:t>
      </w:r>
      <w:r w:rsidRPr="006C7B1E">
        <w:rPr>
          <w:lang w:val="ru-RU"/>
        </w:rPr>
        <w:t xml:space="preserve"> сам размещает и поддерживает эти реплики.</w:t>
      </w:r>
    </w:p>
    <w:p w:rsidR="00BC31BB" w:rsidRPr="006C7B1E" w:rsidRDefault="00000000">
      <w:pPr>
        <w:pStyle w:val="21"/>
        <w:rPr>
          <w:lang w:val="ru-RU"/>
        </w:rPr>
      </w:pPr>
      <w:r w:rsidRPr="006C7B1E">
        <w:rPr>
          <w:lang w:val="ru-RU"/>
        </w:rPr>
        <w:t xml:space="preserve">3. </w:t>
      </w:r>
      <w:r>
        <w:t>Pod</w:t>
      </w:r>
      <w:r w:rsidRPr="006C7B1E">
        <w:rPr>
          <w:lang w:val="ru-RU"/>
        </w:rPr>
        <w:t>: минимальная единица выполнения</w:t>
      </w:r>
    </w:p>
    <w:p w:rsidR="00BC31BB" w:rsidRPr="006C7B1E" w:rsidRDefault="00000000">
      <w:pPr>
        <w:rPr>
          <w:lang w:val="ru-RU"/>
        </w:rPr>
      </w:pPr>
      <w:r>
        <w:t>Pod</w:t>
      </w:r>
      <w:r w:rsidRPr="006C7B1E">
        <w:rPr>
          <w:lang w:val="ru-RU"/>
        </w:rPr>
        <w:t xml:space="preserve"> — группа из одного или нескольких контейнеров, которые:</w:t>
      </w:r>
      <w:r w:rsidRPr="006C7B1E">
        <w:rPr>
          <w:lang w:val="ru-RU"/>
        </w:rPr>
        <w:br/>
        <w:t>• запускаются вместе на одном узле;</w:t>
      </w:r>
      <w:r w:rsidRPr="006C7B1E">
        <w:rPr>
          <w:lang w:val="ru-RU"/>
        </w:rPr>
        <w:br/>
        <w:t xml:space="preserve">• разделяют сеть (один </w:t>
      </w:r>
      <w:r>
        <w:t>IP</w:t>
      </w:r>
      <w:r w:rsidRPr="006C7B1E">
        <w:rPr>
          <w:lang w:val="ru-RU"/>
        </w:rPr>
        <w:t>) и тома;</w:t>
      </w:r>
      <w:r w:rsidRPr="006C7B1E">
        <w:rPr>
          <w:lang w:val="ru-RU"/>
        </w:rPr>
        <w:br/>
        <w:t xml:space="preserve">• часто содержат 1 основной контейнер + </w:t>
      </w:r>
      <w:r>
        <w:t>sidecar</w:t>
      </w:r>
      <w:r w:rsidRPr="006C7B1E">
        <w:rPr>
          <w:lang w:val="ru-RU"/>
        </w:rPr>
        <w:t xml:space="preserve"> (прокси, лог-агент, метрики).</w:t>
      </w:r>
      <w:r w:rsidRPr="006C7B1E">
        <w:rPr>
          <w:lang w:val="ru-RU"/>
        </w:rPr>
        <w:br/>
      </w:r>
      <w:r w:rsidRPr="006C7B1E">
        <w:rPr>
          <w:lang w:val="ru-RU"/>
        </w:rPr>
        <w:br/>
      </w:r>
      <w:r>
        <w:t>Pod</w:t>
      </w:r>
      <w:r w:rsidRPr="006C7B1E">
        <w:rPr>
          <w:lang w:val="ru-RU"/>
        </w:rPr>
        <w:t xml:space="preserve"> — объект “эфемерный”: при сбое создаётся новый </w:t>
      </w:r>
      <w:r>
        <w:t>Pod</w:t>
      </w:r>
      <w:r w:rsidRPr="006C7B1E">
        <w:rPr>
          <w:lang w:val="ru-RU"/>
        </w:rPr>
        <w:t>, поэтому важное состояние держат во внешнем хранилище (</w:t>
      </w:r>
      <w:r>
        <w:t>PV</w:t>
      </w:r>
      <w:r w:rsidRPr="006C7B1E">
        <w:rPr>
          <w:lang w:val="ru-RU"/>
        </w:rPr>
        <w:t>/</w:t>
      </w:r>
      <w:r>
        <w:t>PVC</w:t>
      </w:r>
      <w:r w:rsidRPr="006C7B1E">
        <w:rPr>
          <w:lang w:val="ru-RU"/>
        </w:rPr>
        <w:t>).</w:t>
      </w:r>
    </w:p>
    <w:p w:rsidR="00BC31BB" w:rsidRDefault="00000000">
      <w:pPr>
        <w:pStyle w:val="31"/>
      </w:pPr>
      <w:r>
        <w:lastRenderedPageBreak/>
        <w:t>3.1 Labels и selectors</w:t>
      </w:r>
    </w:p>
    <w:p w:rsidR="00BC31BB" w:rsidRPr="006C7B1E" w:rsidRDefault="00000000">
      <w:pPr>
        <w:rPr>
          <w:lang w:val="ru-RU"/>
        </w:rPr>
      </w:pPr>
      <w:r>
        <w:t>Labels — метки key=value (например, app=ingestion, tier=backend). Selectors</w:t>
      </w:r>
      <w:r w:rsidRPr="006C7B1E">
        <w:rPr>
          <w:lang w:val="ru-RU"/>
        </w:rPr>
        <w:t xml:space="preserve"> — правила выбора объектов по </w:t>
      </w:r>
      <w:r>
        <w:t>labels</w:t>
      </w:r>
      <w:r w:rsidRPr="006C7B1E">
        <w:rPr>
          <w:lang w:val="ru-RU"/>
        </w:rPr>
        <w:t>.</w:t>
      </w:r>
      <w:r w:rsidRPr="006C7B1E">
        <w:rPr>
          <w:lang w:val="ru-RU"/>
        </w:rPr>
        <w:br/>
      </w:r>
      <w:r>
        <w:t>Service</w:t>
      </w:r>
      <w:r w:rsidRPr="006C7B1E">
        <w:rPr>
          <w:lang w:val="ru-RU"/>
        </w:rPr>
        <w:t xml:space="preserve"> находит нужные </w:t>
      </w:r>
      <w:r>
        <w:t>Pods</w:t>
      </w:r>
      <w:r w:rsidRPr="006C7B1E">
        <w:rPr>
          <w:lang w:val="ru-RU"/>
        </w:rPr>
        <w:t xml:space="preserve"> именно через </w:t>
      </w:r>
      <w:r>
        <w:t>selectors</w:t>
      </w:r>
      <w:r w:rsidRPr="006C7B1E">
        <w:rPr>
          <w:lang w:val="ru-RU"/>
        </w:rPr>
        <w:t>.</w:t>
      </w:r>
    </w:p>
    <w:p w:rsidR="00BC31BB" w:rsidRPr="006C7B1E" w:rsidRDefault="00000000">
      <w:pPr>
        <w:pStyle w:val="21"/>
        <w:rPr>
          <w:lang w:val="ru-RU"/>
        </w:rPr>
      </w:pPr>
      <w:r w:rsidRPr="006C7B1E">
        <w:rPr>
          <w:lang w:val="ru-RU"/>
        </w:rPr>
        <w:t xml:space="preserve">4. </w:t>
      </w:r>
      <w:r>
        <w:t>Deployment</w:t>
      </w:r>
      <w:r w:rsidRPr="006C7B1E">
        <w:rPr>
          <w:lang w:val="ru-RU"/>
        </w:rPr>
        <w:t>: реплики и обновления</w:t>
      </w:r>
    </w:p>
    <w:p w:rsidR="00BC31BB" w:rsidRPr="006C7B1E" w:rsidRDefault="00000000">
      <w:pPr>
        <w:rPr>
          <w:lang w:val="ru-RU"/>
        </w:rPr>
      </w:pPr>
      <w:r>
        <w:t>Deployment</w:t>
      </w:r>
      <w:r w:rsidRPr="006C7B1E">
        <w:rPr>
          <w:lang w:val="ru-RU"/>
        </w:rPr>
        <w:t xml:space="preserve"> управляет </w:t>
      </w:r>
      <w:r>
        <w:t>Pod</w:t>
      </w:r>
      <w:r w:rsidRPr="006C7B1E">
        <w:rPr>
          <w:lang w:val="ru-RU"/>
        </w:rPr>
        <w:t xml:space="preserve">‑ами для </w:t>
      </w:r>
      <w:r>
        <w:t>stateless</w:t>
      </w:r>
      <w:r w:rsidRPr="006C7B1E">
        <w:rPr>
          <w:lang w:val="ru-RU"/>
        </w:rPr>
        <w:t xml:space="preserve"> сервисов:</w:t>
      </w:r>
      <w:r w:rsidRPr="006C7B1E">
        <w:rPr>
          <w:lang w:val="ru-RU"/>
        </w:rPr>
        <w:br/>
        <w:t>• поддерживает заданное число реплик (</w:t>
      </w:r>
      <w:r>
        <w:t>self</w:t>
      </w:r>
      <w:r w:rsidRPr="006C7B1E">
        <w:rPr>
          <w:lang w:val="ru-RU"/>
        </w:rPr>
        <w:t>‑</w:t>
      </w:r>
      <w:r>
        <w:t>healing</w:t>
      </w:r>
      <w:r w:rsidRPr="006C7B1E">
        <w:rPr>
          <w:lang w:val="ru-RU"/>
        </w:rPr>
        <w:t>);</w:t>
      </w:r>
      <w:r w:rsidRPr="006C7B1E">
        <w:rPr>
          <w:lang w:val="ru-RU"/>
        </w:rPr>
        <w:br/>
        <w:t xml:space="preserve">• выполняет </w:t>
      </w:r>
      <w:r>
        <w:t>rolling</w:t>
      </w:r>
      <w:r w:rsidRPr="006C7B1E">
        <w:rPr>
          <w:lang w:val="ru-RU"/>
        </w:rPr>
        <w:t xml:space="preserve"> </w:t>
      </w:r>
      <w:r>
        <w:t>update</w:t>
      </w:r>
      <w:r w:rsidRPr="006C7B1E">
        <w:rPr>
          <w:lang w:val="ru-RU"/>
        </w:rPr>
        <w:t xml:space="preserve"> (постепенная замена версий);</w:t>
      </w:r>
      <w:r w:rsidRPr="006C7B1E">
        <w:rPr>
          <w:lang w:val="ru-RU"/>
        </w:rPr>
        <w:br/>
        <w:t>• позволяет откат (</w:t>
      </w:r>
      <w:r>
        <w:t>rollback</w:t>
      </w:r>
      <w:r w:rsidRPr="006C7B1E">
        <w:rPr>
          <w:lang w:val="ru-RU"/>
        </w:rPr>
        <w:t>).</w:t>
      </w:r>
      <w:r w:rsidRPr="006C7B1E">
        <w:rPr>
          <w:lang w:val="ru-RU"/>
        </w:rPr>
        <w:br/>
      </w:r>
      <w:r w:rsidRPr="006C7B1E">
        <w:rPr>
          <w:lang w:val="ru-RU"/>
        </w:rPr>
        <w:br/>
        <w:t xml:space="preserve">Примеры </w:t>
      </w:r>
      <w:r>
        <w:t>stateless</w:t>
      </w:r>
      <w:r w:rsidRPr="006C7B1E">
        <w:rPr>
          <w:lang w:val="ru-RU"/>
        </w:rPr>
        <w:t xml:space="preserve">: </w:t>
      </w:r>
      <w:r>
        <w:t>API</w:t>
      </w:r>
      <w:r w:rsidRPr="006C7B1E">
        <w:rPr>
          <w:lang w:val="ru-RU"/>
        </w:rPr>
        <w:t xml:space="preserve">, </w:t>
      </w:r>
      <w:r>
        <w:t>ingestion</w:t>
      </w:r>
      <w:r w:rsidRPr="006C7B1E">
        <w:rPr>
          <w:lang w:val="ru-RU"/>
        </w:rPr>
        <w:t xml:space="preserve">, обработка событий, </w:t>
      </w:r>
      <w:r>
        <w:t>web</w:t>
      </w:r>
      <w:r w:rsidRPr="006C7B1E">
        <w:rPr>
          <w:lang w:val="ru-RU"/>
        </w:rPr>
        <w:t>‑</w:t>
      </w:r>
      <w:r>
        <w:t>UI</w:t>
      </w:r>
      <w:r w:rsidRPr="006C7B1E">
        <w:rPr>
          <w:lang w:val="ru-RU"/>
        </w:rPr>
        <w:t>.</w:t>
      </w:r>
    </w:p>
    <w:p w:rsidR="00BC31BB" w:rsidRPr="006C7B1E" w:rsidRDefault="00000000">
      <w:pPr>
        <w:pStyle w:val="21"/>
        <w:rPr>
          <w:lang w:val="ru-RU"/>
        </w:rPr>
      </w:pPr>
      <w:r w:rsidRPr="006C7B1E">
        <w:rPr>
          <w:lang w:val="ru-RU"/>
        </w:rPr>
        <w:t xml:space="preserve">5. </w:t>
      </w:r>
      <w:r>
        <w:t>Service</w:t>
      </w:r>
      <w:r w:rsidRPr="006C7B1E">
        <w:rPr>
          <w:lang w:val="ru-RU"/>
        </w:rPr>
        <w:t xml:space="preserve">: стабильный доступ к </w:t>
      </w:r>
      <w:r>
        <w:t>Pod</w:t>
      </w:r>
      <w:r w:rsidRPr="006C7B1E">
        <w:rPr>
          <w:lang w:val="ru-RU"/>
        </w:rPr>
        <w:t>‑ам</w:t>
      </w:r>
    </w:p>
    <w:p w:rsidR="00BC31BB" w:rsidRPr="006C7B1E" w:rsidRDefault="00000000">
      <w:pPr>
        <w:rPr>
          <w:lang w:val="ru-RU"/>
        </w:rPr>
      </w:pPr>
      <w:r>
        <w:t>Pod</w:t>
      </w:r>
      <w:r w:rsidRPr="006C7B1E">
        <w:rPr>
          <w:lang w:val="ru-RU"/>
        </w:rPr>
        <w:t xml:space="preserve">‑ы имеют “плавающие” </w:t>
      </w:r>
      <w:r>
        <w:t>IP</w:t>
      </w:r>
      <w:r w:rsidRPr="006C7B1E">
        <w:rPr>
          <w:lang w:val="ru-RU"/>
        </w:rPr>
        <w:t xml:space="preserve">, поэтому нужен </w:t>
      </w:r>
      <w:r>
        <w:t>Service</w:t>
      </w:r>
      <w:r w:rsidRPr="006C7B1E">
        <w:rPr>
          <w:lang w:val="ru-RU"/>
        </w:rPr>
        <w:t xml:space="preserve"> — стабильная точка доступа и балансировка.</w:t>
      </w:r>
      <w:r w:rsidRPr="006C7B1E">
        <w:rPr>
          <w:lang w:val="ru-RU"/>
        </w:rPr>
        <w:br/>
      </w:r>
      <w:r w:rsidRPr="006C7B1E">
        <w:rPr>
          <w:lang w:val="ru-RU"/>
        </w:rPr>
        <w:br/>
        <w:t xml:space="preserve">Типы </w:t>
      </w:r>
      <w:r>
        <w:t>Service</w:t>
      </w:r>
      <w:r w:rsidRPr="006C7B1E">
        <w:rPr>
          <w:lang w:val="ru-RU"/>
        </w:rPr>
        <w:t>:</w:t>
      </w:r>
      <w:r w:rsidRPr="006C7B1E">
        <w:rPr>
          <w:lang w:val="ru-RU"/>
        </w:rPr>
        <w:br/>
        <w:t xml:space="preserve">• </w:t>
      </w:r>
      <w:r>
        <w:t>ClusterIP</w:t>
      </w:r>
      <w:r w:rsidRPr="006C7B1E">
        <w:rPr>
          <w:lang w:val="ru-RU"/>
        </w:rPr>
        <w:t xml:space="preserve"> — доступ внутри кластера (по умолчанию)</w:t>
      </w:r>
      <w:r w:rsidRPr="006C7B1E">
        <w:rPr>
          <w:lang w:val="ru-RU"/>
        </w:rPr>
        <w:br/>
        <w:t xml:space="preserve">• </w:t>
      </w:r>
      <w:r>
        <w:t>NodePort</w:t>
      </w:r>
      <w:r w:rsidRPr="006C7B1E">
        <w:rPr>
          <w:lang w:val="ru-RU"/>
        </w:rPr>
        <w:t xml:space="preserve"> — открывает порт на каждом узле</w:t>
      </w:r>
      <w:r w:rsidRPr="006C7B1E">
        <w:rPr>
          <w:lang w:val="ru-RU"/>
        </w:rPr>
        <w:br/>
        <w:t xml:space="preserve">• </w:t>
      </w:r>
      <w:r>
        <w:t>LoadBalancer</w:t>
      </w:r>
      <w:r w:rsidRPr="006C7B1E">
        <w:rPr>
          <w:lang w:val="ru-RU"/>
        </w:rPr>
        <w:t xml:space="preserve"> — внешний балансировщик (обычно в облаке)</w:t>
      </w:r>
      <w:r w:rsidRPr="006C7B1E">
        <w:rPr>
          <w:lang w:val="ru-RU"/>
        </w:rPr>
        <w:br/>
        <w:t xml:space="preserve">• </w:t>
      </w:r>
      <w:r>
        <w:t>Headless</w:t>
      </w:r>
      <w:r w:rsidRPr="006C7B1E">
        <w:rPr>
          <w:lang w:val="ru-RU"/>
        </w:rPr>
        <w:t xml:space="preserve"> — прямой доступ к </w:t>
      </w:r>
      <w:r>
        <w:t>Pod</w:t>
      </w:r>
      <w:r w:rsidRPr="006C7B1E">
        <w:rPr>
          <w:lang w:val="ru-RU"/>
        </w:rPr>
        <w:t xml:space="preserve">‑ам (часто для </w:t>
      </w:r>
      <w:r>
        <w:t>StatefulSet</w:t>
      </w:r>
      <w:r w:rsidRPr="006C7B1E">
        <w:rPr>
          <w:lang w:val="ru-RU"/>
        </w:rPr>
        <w:t>)</w:t>
      </w:r>
    </w:p>
    <w:p w:rsidR="00BC31BB" w:rsidRPr="006C7B1E" w:rsidRDefault="00000000">
      <w:pPr>
        <w:pStyle w:val="21"/>
        <w:rPr>
          <w:lang w:val="ru-RU"/>
        </w:rPr>
      </w:pPr>
      <w:r w:rsidRPr="006C7B1E">
        <w:rPr>
          <w:lang w:val="ru-RU"/>
        </w:rPr>
        <w:t xml:space="preserve">6. </w:t>
      </w:r>
      <w:r>
        <w:t>Ingress</w:t>
      </w:r>
      <w:r w:rsidRPr="006C7B1E">
        <w:rPr>
          <w:lang w:val="ru-RU"/>
        </w:rPr>
        <w:t xml:space="preserve">: вход в кластер по </w:t>
      </w:r>
      <w:r>
        <w:t>HTTP</w:t>
      </w:r>
      <w:r w:rsidRPr="006C7B1E">
        <w:rPr>
          <w:lang w:val="ru-RU"/>
        </w:rPr>
        <w:t>/</w:t>
      </w:r>
      <w:r>
        <w:t>HTTPS</w:t>
      </w:r>
    </w:p>
    <w:p w:rsidR="00BC31BB" w:rsidRPr="006C7B1E" w:rsidRDefault="00000000">
      <w:pPr>
        <w:rPr>
          <w:lang w:val="ru-RU"/>
        </w:rPr>
      </w:pPr>
      <w:r>
        <w:t>Ingress</w:t>
      </w:r>
      <w:r w:rsidRPr="006C7B1E">
        <w:rPr>
          <w:lang w:val="ru-RU"/>
        </w:rPr>
        <w:t xml:space="preserve"> маршрутизирует внешние </w:t>
      </w:r>
      <w:r>
        <w:t>HTTP</w:t>
      </w:r>
      <w:r w:rsidRPr="006C7B1E">
        <w:rPr>
          <w:lang w:val="ru-RU"/>
        </w:rPr>
        <w:t>/</w:t>
      </w:r>
      <w:r>
        <w:t>HTTPS</w:t>
      </w:r>
      <w:r w:rsidRPr="006C7B1E">
        <w:rPr>
          <w:lang w:val="ru-RU"/>
        </w:rPr>
        <w:t xml:space="preserve"> запросы на сервисы внутри кластера через </w:t>
      </w:r>
      <w:r>
        <w:t>Ingress</w:t>
      </w:r>
      <w:r w:rsidRPr="006C7B1E">
        <w:rPr>
          <w:lang w:val="ru-RU"/>
        </w:rPr>
        <w:t xml:space="preserve"> </w:t>
      </w:r>
      <w:r>
        <w:t>Controller</w:t>
      </w:r>
      <w:r w:rsidRPr="006C7B1E">
        <w:rPr>
          <w:lang w:val="ru-RU"/>
        </w:rPr>
        <w:t xml:space="preserve"> (например, </w:t>
      </w:r>
      <w:r>
        <w:t>NGINX</w:t>
      </w:r>
      <w:r w:rsidRPr="006C7B1E">
        <w:rPr>
          <w:lang w:val="ru-RU"/>
        </w:rPr>
        <w:t xml:space="preserve"> </w:t>
      </w:r>
      <w:r>
        <w:t>Ingress</w:t>
      </w:r>
      <w:r w:rsidRPr="006C7B1E">
        <w:rPr>
          <w:lang w:val="ru-RU"/>
        </w:rPr>
        <w:t>).</w:t>
      </w:r>
      <w:r w:rsidRPr="006C7B1E">
        <w:rPr>
          <w:lang w:val="ru-RU"/>
        </w:rPr>
        <w:br/>
      </w:r>
      <w:r w:rsidRPr="006C7B1E">
        <w:rPr>
          <w:lang w:val="ru-RU"/>
        </w:rPr>
        <w:br/>
        <w:t>Возможности:</w:t>
      </w:r>
      <w:r w:rsidRPr="006C7B1E">
        <w:rPr>
          <w:lang w:val="ru-RU"/>
        </w:rPr>
        <w:br/>
        <w:t>• маршрутизация по домену/пути (</w:t>
      </w:r>
      <w:r>
        <w:t>api</w:t>
      </w:r>
      <w:r w:rsidRPr="006C7B1E">
        <w:rPr>
          <w:lang w:val="ru-RU"/>
        </w:rPr>
        <w:t>.</w:t>
      </w:r>
      <w:r>
        <w:t>example</w:t>
      </w:r>
      <w:r w:rsidRPr="006C7B1E">
        <w:rPr>
          <w:lang w:val="ru-RU"/>
        </w:rPr>
        <w:t>.</w:t>
      </w:r>
      <w:r>
        <w:t>com</w:t>
      </w:r>
      <w:r w:rsidRPr="006C7B1E">
        <w:rPr>
          <w:lang w:val="ru-RU"/>
        </w:rPr>
        <w:t xml:space="preserve"> → </w:t>
      </w:r>
      <w:r>
        <w:t>service</w:t>
      </w:r>
      <w:r w:rsidRPr="006C7B1E">
        <w:rPr>
          <w:lang w:val="ru-RU"/>
        </w:rPr>
        <w:t xml:space="preserve"> </w:t>
      </w:r>
      <w:r>
        <w:t>api</w:t>
      </w:r>
      <w:r w:rsidRPr="006C7B1E">
        <w:rPr>
          <w:lang w:val="ru-RU"/>
        </w:rPr>
        <w:t>)</w:t>
      </w:r>
      <w:r w:rsidRPr="006C7B1E">
        <w:rPr>
          <w:lang w:val="ru-RU"/>
        </w:rPr>
        <w:br/>
        <w:t xml:space="preserve">• </w:t>
      </w:r>
      <w:r>
        <w:t>TLS</w:t>
      </w:r>
      <w:r w:rsidRPr="006C7B1E">
        <w:rPr>
          <w:lang w:val="ru-RU"/>
        </w:rPr>
        <w:t>‑терминация (</w:t>
      </w:r>
      <w:r>
        <w:t>HTTPS</w:t>
      </w:r>
      <w:r w:rsidRPr="006C7B1E">
        <w:rPr>
          <w:lang w:val="ru-RU"/>
        </w:rPr>
        <w:t>)</w:t>
      </w:r>
      <w:r w:rsidRPr="006C7B1E">
        <w:rPr>
          <w:lang w:val="ru-RU"/>
        </w:rPr>
        <w:br/>
        <w:t xml:space="preserve">• единая точка входа вместо множества </w:t>
      </w:r>
      <w:r>
        <w:t>NodePort</w:t>
      </w:r>
      <w:r w:rsidRPr="006C7B1E">
        <w:rPr>
          <w:lang w:val="ru-RU"/>
        </w:rPr>
        <w:t>.</w:t>
      </w:r>
      <w:r w:rsidRPr="006C7B1E">
        <w:rPr>
          <w:lang w:val="ru-RU"/>
        </w:rPr>
        <w:br/>
      </w:r>
      <w:r w:rsidRPr="006C7B1E">
        <w:rPr>
          <w:lang w:val="ru-RU"/>
        </w:rPr>
        <w:br/>
        <w:t xml:space="preserve">Важно: </w:t>
      </w:r>
      <w:r>
        <w:t>Ingress</w:t>
      </w:r>
      <w:r w:rsidRPr="006C7B1E">
        <w:rPr>
          <w:lang w:val="ru-RU"/>
        </w:rPr>
        <w:t xml:space="preserve"> типично применяется для </w:t>
      </w:r>
      <w:r>
        <w:t>web</w:t>
      </w:r>
      <w:r w:rsidRPr="006C7B1E">
        <w:rPr>
          <w:lang w:val="ru-RU"/>
        </w:rPr>
        <w:t>‑</w:t>
      </w:r>
      <w:r>
        <w:t>API</w:t>
      </w:r>
      <w:r w:rsidRPr="006C7B1E">
        <w:rPr>
          <w:lang w:val="ru-RU"/>
        </w:rPr>
        <w:t>/</w:t>
      </w:r>
      <w:r>
        <w:t>UI</w:t>
      </w:r>
      <w:r w:rsidRPr="006C7B1E">
        <w:rPr>
          <w:lang w:val="ru-RU"/>
        </w:rPr>
        <w:t xml:space="preserve">. Для </w:t>
      </w:r>
      <w:r>
        <w:t>MQTT</w:t>
      </w:r>
      <w:r w:rsidRPr="006C7B1E">
        <w:rPr>
          <w:lang w:val="ru-RU"/>
        </w:rPr>
        <w:t>/</w:t>
      </w:r>
      <w:r>
        <w:t>AMQP</w:t>
      </w:r>
      <w:r w:rsidRPr="006C7B1E">
        <w:rPr>
          <w:lang w:val="ru-RU"/>
        </w:rPr>
        <w:t xml:space="preserve"> часто используют </w:t>
      </w:r>
      <w:r>
        <w:t>LoadBalancer</w:t>
      </w:r>
      <w:r w:rsidRPr="006C7B1E">
        <w:rPr>
          <w:lang w:val="ru-RU"/>
        </w:rPr>
        <w:t>/</w:t>
      </w:r>
      <w:r>
        <w:t>NodePort</w:t>
      </w:r>
      <w:r w:rsidRPr="006C7B1E">
        <w:rPr>
          <w:lang w:val="ru-RU"/>
        </w:rPr>
        <w:t xml:space="preserve"> или специальные решения.</w:t>
      </w:r>
    </w:p>
    <w:p w:rsidR="00BC31BB" w:rsidRPr="006C7B1E" w:rsidRDefault="00000000">
      <w:pPr>
        <w:pStyle w:val="21"/>
        <w:rPr>
          <w:lang w:val="ru-RU"/>
        </w:rPr>
      </w:pPr>
      <w:r w:rsidRPr="006C7B1E">
        <w:rPr>
          <w:lang w:val="ru-RU"/>
        </w:rPr>
        <w:t xml:space="preserve">7. </w:t>
      </w:r>
      <w:r>
        <w:t>ConfigMap</w:t>
      </w:r>
      <w:r w:rsidRPr="006C7B1E">
        <w:rPr>
          <w:lang w:val="ru-RU"/>
        </w:rPr>
        <w:t>: конфигурация без пересборки образа</w:t>
      </w:r>
    </w:p>
    <w:p w:rsidR="00BC31BB" w:rsidRPr="006C7B1E" w:rsidRDefault="00000000">
      <w:pPr>
        <w:rPr>
          <w:lang w:val="ru-RU"/>
        </w:rPr>
      </w:pPr>
      <w:r>
        <w:t>ConfigMap</w:t>
      </w:r>
      <w:r w:rsidRPr="006C7B1E">
        <w:rPr>
          <w:lang w:val="ru-RU"/>
        </w:rPr>
        <w:t xml:space="preserve"> хранит несекретные параметры:</w:t>
      </w:r>
      <w:r w:rsidRPr="006C7B1E">
        <w:rPr>
          <w:lang w:val="ru-RU"/>
        </w:rPr>
        <w:br/>
        <w:t>• адреса брокеров и БД, порты, имена топиков</w:t>
      </w:r>
      <w:r w:rsidRPr="006C7B1E">
        <w:rPr>
          <w:lang w:val="ru-RU"/>
        </w:rPr>
        <w:br/>
        <w:t>• параметры логирования</w:t>
      </w:r>
      <w:r w:rsidRPr="006C7B1E">
        <w:rPr>
          <w:lang w:val="ru-RU"/>
        </w:rPr>
        <w:br/>
        <w:t>• флаги режимов и лимиты</w:t>
      </w:r>
      <w:r w:rsidRPr="006C7B1E">
        <w:rPr>
          <w:lang w:val="ru-RU"/>
        </w:rPr>
        <w:br/>
      </w:r>
      <w:r w:rsidRPr="006C7B1E">
        <w:rPr>
          <w:lang w:val="ru-RU"/>
        </w:rPr>
        <w:br/>
      </w:r>
      <w:r w:rsidRPr="006C7B1E">
        <w:rPr>
          <w:lang w:val="ru-RU"/>
        </w:rPr>
        <w:lastRenderedPageBreak/>
        <w:t>Подключение:</w:t>
      </w:r>
      <w:r w:rsidRPr="006C7B1E">
        <w:rPr>
          <w:lang w:val="ru-RU"/>
        </w:rPr>
        <w:br/>
        <w:t>• как переменные окружения</w:t>
      </w:r>
      <w:r w:rsidRPr="006C7B1E">
        <w:rPr>
          <w:lang w:val="ru-RU"/>
        </w:rPr>
        <w:br/>
        <w:t xml:space="preserve">• как файлы конфигурации через </w:t>
      </w:r>
      <w:r>
        <w:t>volume</w:t>
      </w:r>
      <w:r w:rsidRPr="006C7B1E">
        <w:rPr>
          <w:lang w:val="ru-RU"/>
        </w:rPr>
        <w:t xml:space="preserve"> </w:t>
      </w:r>
      <w:r>
        <w:t>mount</w:t>
      </w:r>
      <w:r w:rsidRPr="006C7B1E">
        <w:rPr>
          <w:lang w:val="ru-RU"/>
        </w:rPr>
        <w:t>.</w:t>
      </w:r>
      <w:r w:rsidRPr="006C7B1E">
        <w:rPr>
          <w:lang w:val="ru-RU"/>
        </w:rPr>
        <w:br/>
      </w:r>
      <w:r w:rsidRPr="006C7B1E">
        <w:rPr>
          <w:lang w:val="ru-RU"/>
        </w:rPr>
        <w:br/>
        <w:t xml:space="preserve">Плюс: можно менять конфигурацию без пересборки </w:t>
      </w:r>
      <w:r>
        <w:t>Docker</w:t>
      </w:r>
      <w:r w:rsidRPr="006C7B1E">
        <w:rPr>
          <w:lang w:val="ru-RU"/>
        </w:rPr>
        <w:t>‑образа.</w:t>
      </w:r>
    </w:p>
    <w:p w:rsidR="00BC31BB" w:rsidRPr="006C7B1E" w:rsidRDefault="00000000">
      <w:pPr>
        <w:pStyle w:val="21"/>
        <w:rPr>
          <w:lang w:val="ru-RU"/>
        </w:rPr>
      </w:pPr>
      <w:r w:rsidRPr="006C7B1E">
        <w:rPr>
          <w:lang w:val="ru-RU"/>
        </w:rPr>
        <w:t xml:space="preserve">8. </w:t>
      </w:r>
      <w:r>
        <w:t>Secret</w:t>
      </w:r>
      <w:r w:rsidRPr="006C7B1E">
        <w:rPr>
          <w:lang w:val="ru-RU"/>
        </w:rPr>
        <w:t>: хранение секретов</w:t>
      </w:r>
    </w:p>
    <w:p w:rsidR="00BC31BB" w:rsidRPr="006C7B1E" w:rsidRDefault="00000000">
      <w:pPr>
        <w:rPr>
          <w:lang w:val="ru-RU"/>
        </w:rPr>
      </w:pPr>
      <w:r>
        <w:t>Secrets</w:t>
      </w:r>
      <w:r w:rsidRPr="006C7B1E">
        <w:rPr>
          <w:lang w:val="ru-RU"/>
        </w:rPr>
        <w:t xml:space="preserve"> предназначены для:</w:t>
      </w:r>
      <w:r w:rsidRPr="006C7B1E">
        <w:rPr>
          <w:lang w:val="ru-RU"/>
        </w:rPr>
        <w:br/>
        <w:t>• паролей к БД</w:t>
      </w:r>
      <w:r w:rsidRPr="006C7B1E">
        <w:rPr>
          <w:lang w:val="ru-RU"/>
        </w:rPr>
        <w:br/>
        <w:t>• токенов</w:t>
      </w:r>
      <w:r w:rsidRPr="006C7B1E">
        <w:rPr>
          <w:lang w:val="ru-RU"/>
        </w:rPr>
        <w:br/>
        <w:t xml:space="preserve">• </w:t>
      </w:r>
      <w:r>
        <w:t>TLS</w:t>
      </w:r>
      <w:r w:rsidRPr="006C7B1E">
        <w:rPr>
          <w:lang w:val="ru-RU"/>
        </w:rPr>
        <w:t xml:space="preserve"> ключей/сертификатов</w:t>
      </w:r>
      <w:r w:rsidRPr="006C7B1E">
        <w:rPr>
          <w:lang w:val="ru-RU"/>
        </w:rPr>
        <w:br/>
      </w:r>
      <w:r w:rsidRPr="006C7B1E">
        <w:rPr>
          <w:lang w:val="ru-RU"/>
        </w:rPr>
        <w:br/>
      </w:r>
      <w:r>
        <w:t>Secret</w:t>
      </w:r>
      <w:r w:rsidRPr="006C7B1E">
        <w:rPr>
          <w:lang w:val="ru-RU"/>
        </w:rPr>
        <w:t xml:space="preserve"> можно подключить как </w:t>
      </w:r>
      <w:r>
        <w:t>env</w:t>
      </w:r>
      <w:r w:rsidRPr="006C7B1E">
        <w:rPr>
          <w:lang w:val="ru-RU"/>
        </w:rPr>
        <w:t xml:space="preserve"> или как файл. Но важно: базовый </w:t>
      </w:r>
      <w:r>
        <w:t>Secret</w:t>
      </w:r>
      <w:r w:rsidRPr="006C7B1E">
        <w:rPr>
          <w:lang w:val="ru-RU"/>
        </w:rPr>
        <w:t xml:space="preserve"> — это </w:t>
      </w:r>
      <w:r>
        <w:t>base</w:t>
      </w:r>
      <w:r w:rsidRPr="006C7B1E">
        <w:rPr>
          <w:lang w:val="ru-RU"/>
        </w:rPr>
        <w:t>64‑кодирование, а не “магическое шифрование”. Для реальной безопасности применяют:</w:t>
      </w:r>
      <w:r w:rsidRPr="006C7B1E">
        <w:rPr>
          <w:lang w:val="ru-RU"/>
        </w:rPr>
        <w:br/>
        <w:t xml:space="preserve">• шифрование секретов в </w:t>
      </w:r>
      <w:r>
        <w:t>etcd</w:t>
      </w:r>
      <w:r w:rsidRPr="006C7B1E">
        <w:rPr>
          <w:lang w:val="ru-RU"/>
        </w:rPr>
        <w:br/>
        <w:t>• внешние секрет‑менеджеры (</w:t>
      </w:r>
      <w:r>
        <w:t>Vault</w:t>
      </w:r>
      <w:r w:rsidRPr="006C7B1E">
        <w:rPr>
          <w:lang w:val="ru-RU"/>
        </w:rPr>
        <w:t xml:space="preserve">, </w:t>
      </w:r>
      <w:r>
        <w:t>KMS</w:t>
      </w:r>
      <w:r w:rsidRPr="006C7B1E">
        <w:rPr>
          <w:lang w:val="ru-RU"/>
        </w:rPr>
        <w:t>)</w:t>
      </w:r>
      <w:r w:rsidRPr="006C7B1E">
        <w:rPr>
          <w:lang w:val="ru-RU"/>
        </w:rPr>
        <w:br/>
        <w:t xml:space="preserve">• </w:t>
      </w:r>
      <w:r>
        <w:t>RBAC</w:t>
      </w:r>
      <w:r w:rsidRPr="006C7B1E">
        <w:rPr>
          <w:lang w:val="ru-RU"/>
        </w:rPr>
        <w:t xml:space="preserve"> и ограничение доступа по </w:t>
      </w:r>
      <w:r>
        <w:t>namespaces</w:t>
      </w:r>
      <w:r w:rsidRPr="006C7B1E">
        <w:rPr>
          <w:lang w:val="ru-RU"/>
        </w:rPr>
        <w:t>.</w:t>
      </w:r>
    </w:p>
    <w:p w:rsidR="00BC31BB" w:rsidRPr="006C7B1E" w:rsidRDefault="00000000">
      <w:pPr>
        <w:pStyle w:val="21"/>
        <w:rPr>
          <w:lang w:val="ru-RU"/>
        </w:rPr>
      </w:pPr>
      <w:r w:rsidRPr="006C7B1E">
        <w:rPr>
          <w:lang w:val="ru-RU"/>
        </w:rPr>
        <w:t xml:space="preserve">9. Типовая схема </w:t>
      </w:r>
      <w:r>
        <w:t>smart</w:t>
      </w:r>
      <w:r w:rsidRPr="006C7B1E">
        <w:rPr>
          <w:lang w:val="ru-RU"/>
        </w:rPr>
        <w:t xml:space="preserve">‑платформы в </w:t>
      </w:r>
      <w:r>
        <w:t>Kubernetes</w:t>
      </w:r>
    </w:p>
    <w:p w:rsidR="00BC31BB" w:rsidRDefault="00000000">
      <w:r>
        <w:t>Пример компонентов:</w:t>
      </w:r>
      <w:r>
        <w:br/>
        <w:t>• mqtt-broker (Mosquitto/EMQX) — Service (ClusterIP/LoadBalancer)</w:t>
      </w:r>
      <w:r>
        <w:br/>
        <w:t>• ingestion-service — Deployment + (опционально HPA)</w:t>
      </w:r>
      <w:r>
        <w:br/>
        <w:t>• stream processor — Deployment (опционально)</w:t>
      </w:r>
      <w:r>
        <w:br/>
        <w:t>• time-series DB — StatefulSet + PVC</w:t>
      </w:r>
      <w:r>
        <w:br/>
        <w:t>• postgres (справочники) — StatefulSet + PVC</w:t>
      </w:r>
      <w:r>
        <w:br/>
        <w:t>• grafana — Deployment + Ingress</w:t>
      </w:r>
      <w:r>
        <w:br/>
        <w:t>• auth/API — Deployment + Ingress</w:t>
      </w:r>
      <w:r>
        <w:br/>
      </w:r>
      <w:r>
        <w:br/>
        <w:t>Ключ: stateless сервисы — Deployment, stateful сервисы — StatefulSet + PV/PVC.</w:t>
      </w:r>
    </w:p>
    <w:p w:rsidR="00BC31BB" w:rsidRDefault="00000000">
      <w:pPr>
        <w:pStyle w:val="21"/>
      </w:pPr>
      <w:r>
        <w:t>10. Практики эксплуатации (минимум)</w:t>
      </w:r>
    </w:p>
    <w:p w:rsidR="00BC31BB" w:rsidRDefault="00000000">
      <w:r>
        <w:t>• Probes:</w:t>
      </w:r>
      <w:r>
        <w:br/>
        <w:t xml:space="preserve">  - livenessProbe (перезапуск при зависании)</w:t>
      </w:r>
      <w:r>
        <w:br/>
        <w:t xml:space="preserve">  - readinessProbe (не пускать трафик, пока сервис не готов)</w:t>
      </w:r>
      <w:r>
        <w:br/>
        <w:t>• Resources: requests/limits CPU/RAM.</w:t>
      </w:r>
      <w:r>
        <w:br/>
        <w:t>• Namespaces: разделение dev/test/prod.</w:t>
      </w:r>
      <w:r>
        <w:br/>
        <w:t>• RBAC: минимальные права.</w:t>
      </w:r>
      <w:r>
        <w:br/>
        <w:t>• Observability: метрики Prometheus + дашборды Grafana, централизованные логи.</w:t>
      </w:r>
      <w:r>
        <w:br/>
        <w:t>• Обновления: rolling update, canary/blue‑green (продвинутый уровень).</w:t>
      </w:r>
    </w:p>
    <w:p w:rsidR="00BC31BB" w:rsidRDefault="00000000">
      <w:pPr>
        <w:pStyle w:val="21"/>
      </w:pPr>
      <w:r>
        <w:lastRenderedPageBreak/>
        <w:t>11. Частые ошибки новичков</w:t>
      </w:r>
    </w:p>
    <w:p w:rsidR="00BC31BB" w:rsidRPr="006C7B1E" w:rsidRDefault="00000000">
      <w:pPr>
        <w:rPr>
          <w:lang w:val="ru-RU"/>
        </w:rPr>
      </w:pPr>
      <w:r w:rsidRPr="006C7B1E">
        <w:rPr>
          <w:lang w:val="ru-RU"/>
        </w:rPr>
        <w:t xml:space="preserve">• Считать </w:t>
      </w:r>
      <w:r>
        <w:t>Pod</w:t>
      </w:r>
      <w:r w:rsidRPr="006C7B1E">
        <w:rPr>
          <w:lang w:val="ru-RU"/>
        </w:rPr>
        <w:t xml:space="preserve"> “постоянным сервером” и хранить состояние внутри него.</w:t>
      </w:r>
    </w:p>
    <w:p w:rsidR="00BC31BB" w:rsidRPr="006C7B1E" w:rsidRDefault="00000000">
      <w:pPr>
        <w:rPr>
          <w:lang w:val="ru-RU"/>
        </w:rPr>
      </w:pPr>
      <w:r w:rsidRPr="006C7B1E">
        <w:rPr>
          <w:lang w:val="ru-RU"/>
        </w:rPr>
        <w:t xml:space="preserve">• Разворачивать БД без </w:t>
      </w:r>
      <w:r>
        <w:t>PVC</w:t>
      </w:r>
      <w:r w:rsidRPr="006C7B1E">
        <w:rPr>
          <w:lang w:val="ru-RU"/>
        </w:rPr>
        <w:t xml:space="preserve"> → потеря данных при пересоздании.</w:t>
      </w:r>
    </w:p>
    <w:p w:rsidR="00BC31BB" w:rsidRPr="006C7B1E" w:rsidRDefault="00000000">
      <w:pPr>
        <w:rPr>
          <w:lang w:val="ru-RU"/>
        </w:rPr>
      </w:pPr>
      <w:r w:rsidRPr="006C7B1E">
        <w:rPr>
          <w:lang w:val="ru-RU"/>
        </w:rPr>
        <w:t xml:space="preserve">• Открывать всё наружу через </w:t>
      </w:r>
      <w:r>
        <w:t>NodePort</w:t>
      </w:r>
      <w:r w:rsidRPr="006C7B1E">
        <w:rPr>
          <w:lang w:val="ru-RU"/>
        </w:rPr>
        <w:t xml:space="preserve"> → небезопасно и неудобно.</w:t>
      </w:r>
    </w:p>
    <w:p w:rsidR="00BC31BB" w:rsidRPr="006C7B1E" w:rsidRDefault="00000000">
      <w:pPr>
        <w:rPr>
          <w:lang w:val="ru-RU"/>
        </w:rPr>
      </w:pPr>
      <w:r w:rsidRPr="006C7B1E">
        <w:rPr>
          <w:lang w:val="ru-RU"/>
        </w:rPr>
        <w:t xml:space="preserve">• Хранить секреты в </w:t>
      </w:r>
      <w:r>
        <w:t>ConfigMap</w:t>
      </w:r>
      <w:r w:rsidRPr="006C7B1E">
        <w:rPr>
          <w:lang w:val="ru-RU"/>
        </w:rPr>
        <w:t xml:space="preserve"> или в репозитории.</w:t>
      </w:r>
    </w:p>
    <w:p w:rsidR="00BC31BB" w:rsidRPr="006C7B1E" w:rsidRDefault="00000000">
      <w:pPr>
        <w:rPr>
          <w:lang w:val="ru-RU"/>
        </w:rPr>
      </w:pPr>
      <w:r w:rsidRPr="006C7B1E">
        <w:rPr>
          <w:lang w:val="ru-RU"/>
        </w:rPr>
        <w:t xml:space="preserve">• Не использовать </w:t>
      </w:r>
      <w:r>
        <w:t>readinessProbe</w:t>
      </w:r>
      <w:r w:rsidRPr="006C7B1E">
        <w:rPr>
          <w:lang w:val="ru-RU"/>
        </w:rPr>
        <w:t xml:space="preserve"> → трафик идёт на неготовый сервис.</w:t>
      </w:r>
    </w:p>
    <w:p w:rsidR="00BC31BB" w:rsidRPr="006C7B1E" w:rsidRDefault="00000000">
      <w:pPr>
        <w:rPr>
          <w:lang w:val="ru-RU"/>
        </w:rPr>
      </w:pPr>
      <w:r w:rsidRPr="006C7B1E">
        <w:rPr>
          <w:lang w:val="ru-RU"/>
        </w:rPr>
        <w:t xml:space="preserve">• Не задавать </w:t>
      </w:r>
      <w:r>
        <w:t>requests</w:t>
      </w:r>
      <w:r w:rsidRPr="006C7B1E">
        <w:rPr>
          <w:lang w:val="ru-RU"/>
        </w:rPr>
        <w:t>/</w:t>
      </w:r>
      <w:r>
        <w:t>limits</w:t>
      </w:r>
      <w:r w:rsidRPr="006C7B1E">
        <w:rPr>
          <w:lang w:val="ru-RU"/>
        </w:rPr>
        <w:t xml:space="preserve"> → нестабильность при нагрузке.</w:t>
      </w:r>
    </w:p>
    <w:p w:rsidR="00BC31BB" w:rsidRPr="006C7B1E" w:rsidRDefault="00000000">
      <w:pPr>
        <w:pStyle w:val="21"/>
        <w:rPr>
          <w:lang w:val="ru-RU"/>
        </w:rPr>
      </w:pPr>
      <w:r w:rsidRPr="006C7B1E">
        <w:rPr>
          <w:lang w:val="ru-RU"/>
        </w:rPr>
        <w:t>12. Итоги</w:t>
      </w:r>
    </w:p>
    <w:p w:rsidR="00BC31BB" w:rsidRPr="006C7B1E" w:rsidRDefault="00000000">
      <w:pPr>
        <w:rPr>
          <w:lang w:val="ru-RU"/>
        </w:rPr>
      </w:pPr>
      <w:r w:rsidRPr="006C7B1E">
        <w:rPr>
          <w:lang w:val="ru-RU"/>
        </w:rPr>
        <w:t xml:space="preserve">• </w:t>
      </w:r>
      <w:r>
        <w:t>Kubernetes</w:t>
      </w:r>
      <w:r w:rsidRPr="006C7B1E">
        <w:rPr>
          <w:lang w:val="ru-RU"/>
        </w:rPr>
        <w:t xml:space="preserve"> обеспечивает масштабирование, </w:t>
      </w:r>
      <w:r>
        <w:t>self</w:t>
      </w:r>
      <w:r w:rsidRPr="006C7B1E">
        <w:rPr>
          <w:lang w:val="ru-RU"/>
        </w:rPr>
        <w:t>‑</w:t>
      </w:r>
      <w:r>
        <w:t>healing</w:t>
      </w:r>
      <w:r w:rsidRPr="006C7B1E">
        <w:rPr>
          <w:lang w:val="ru-RU"/>
        </w:rPr>
        <w:t xml:space="preserve"> и безопасные обновления микросервисов.</w:t>
      </w:r>
      <w:r w:rsidRPr="006C7B1E">
        <w:rPr>
          <w:lang w:val="ru-RU"/>
        </w:rPr>
        <w:br/>
        <w:t xml:space="preserve">• </w:t>
      </w:r>
      <w:r>
        <w:t>Pod</w:t>
      </w:r>
      <w:r w:rsidRPr="006C7B1E">
        <w:rPr>
          <w:lang w:val="ru-RU"/>
        </w:rPr>
        <w:t xml:space="preserve"> — базовая единица, </w:t>
      </w:r>
      <w:r>
        <w:t>Deployment</w:t>
      </w:r>
      <w:r w:rsidRPr="006C7B1E">
        <w:rPr>
          <w:lang w:val="ru-RU"/>
        </w:rPr>
        <w:t xml:space="preserve"> — управление репликами, </w:t>
      </w:r>
      <w:r>
        <w:t>Service</w:t>
      </w:r>
      <w:r w:rsidRPr="006C7B1E">
        <w:rPr>
          <w:lang w:val="ru-RU"/>
        </w:rPr>
        <w:t xml:space="preserve"> — стабильный доступ.</w:t>
      </w:r>
      <w:r w:rsidRPr="006C7B1E">
        <w:rPr>
          <w:lang w:val="ru-RU"/>
        </w:rPr>
        <w:br/>
        <w:t xml:space="preserve">• </w:t>
      </w:r>
      <w:r>
        <w:t>Ingress</w:t>
      </w:r>
      <w:r w:rsidRPr="006C7B1E">
        <w:rPr>
          <w:lang w:val="ru-RU"/>
        </w:rPr>
        <w:t xml:space="preserve"> — единая точка входа по </w:t>
      </w:r>
      <w:r>
        <w:t>HTTP</w:t>
      </w:r>
      <w:r w:rsidRPr="006C7B1E">
        <w:rPr>
          <w:lang w:val="ru-RU"/>
        </w:rPr>
        <w:t>/</w:t>
      </w:r>
      <w:r>
        <w:t>HTTPS</w:t>
      </w:r>
      <w:r w:rsidRPr="006C7B1E">
        <w:rPr>
          <w:lang w:val="ru-RU"/>
        </w:rPr>
        <w:t>.</w:t>
      </w:r>
      <w:r w:rsidRPr="006C7B1E">
        <w:rPr>
          <w:lang w:val="ru-RU"/>
        </w:rPr>
        <w:br/>
        <w:t xml:space="preserve">• </w:t>
      </w:r>
      <w:r>
        <w:t>ConfigMap</w:t>
      </w:r>
      <w:r w:rsidRPr="006C7B1E">
        <w:rPr>
          <w:lang w:val="ru-RU"/>
        </w:rPr>
        <w:t>/</w:t>
      </w:r>
      <w:r>
        <w:t>Secret</w:t>
      </w:r>
      <w:r w:rsidRPr="006C7B1E">
        <w:rPr>
          <w:lang w:val="ru-RU"/>
        </w:rPr>
        <w:t xml:space="preserve"> — правильное управление конфигурацией и секретами.</w:t>
      </w:r>
    </w:p>
    <w:p w:rsidR="00BC31BB" w:rsidRPr="006C7B1E" w:rsidRDefault="00000000">
      <w:pPr>
        <w:pStyle w:val="21"/>
        <w:rPr>
          <w:lang w:val="ru-RU"/>
        </w:rPr>
      </w:pPr>
      <w:r w:rsidRPr="006C7B1E">
        <w:rPr>
          <w:lang w:val="ru-RU"/>
        </w:rPr>
        <w:t>Самопроверка (9 вопросов)</w:t>
      </w:r>
    </w:p>
    <w:p w:rsidR="00BC31BB" w:rsidRPr="006C7B1E" w:rsidRDefault="00000000">
      <w:pPr>
        <w:rPr>
          <w:lang w:val="ru-RU"/>
        </w:rPr>
      </w:pPr>
      <w:r w:rsidRPr="006C7B1E">
        <w:rPr>
          <w:lang w:val="ru-RU"/>
        </w:rPr>
        <w:t xml:space="preserve">• Почему </w:t>
      </w:r>
      <w:r>
        <w:t>Pod</w:t>
      </w:r>
      <w:r w:rsidRPr="006C7B1E">
        <w:rPr>
          <w:lang w:val="ru-RU"/>
        </w:rPr>
        <w:t xml:space="preserve"> не должен хранить важное состояние внутри контейнера?</w:t>
      </w:r>
    </w:p>
    <w:p w:rsidR="00BC31BB" w:rsidRPr="006C7B1E" w:rsidRDefault="00000000">
      <w:pPr>
        <w:rPr>
          <w:lang w:val="ru-RU"/>
        </w:rPr>
      </w:pPr>
      <w:r w:rsidRPr="006C7B1E">
        <w:rPr>
          <w:lang w:val="ru-RU"/>
        </w:rPr>
        <w:t xml:space="preserve">• Чем </w:t>
      </w:r>
      <w:r>
        <w:t>Deployment</w:t>
      </w:r>
      <w:r w:rsidRPr="006C7B1E">
        <w:rPr>
          <w:lang w:val="ru-RU"/>
        </w:rPr>
        <w:t xml:space="preserve"> отличается от </w:t>
      </w:r>
      <w:r>
        <w:t>Pod</w:t>
      </w:r>
      <w:r w:rsidRPr="006C7B1E">
        <w:rPr>
          <w:lang w:val="ru-RU"/>
        </w:rPr>
        <w:t>?</w:t>
      </w:r>
    </w:p>
    <w:p w:rsidR="00BC31BB" w:rsidRPr="006C7B1E" w:rsidRDefault="00000000">
      <w:pPr>
        <w:rPr>
          <w:lang w:val="ru-RU"/>
        </w:rPr>
      </w:pPr>
      <w:r w:rsidRPr="006C7B1E">
        <w:rPr>
          <w:lang w:val="ru-RU"/>
        </w:rPr>
        <w:t xml:space="preserve">• Зачем нужен </w:t>
      </w:r>
      <w:r>
        <w:t>Service</w:t>
      </w:r>
      <w:r w:rsidRPr="006C7B1E">
        <w:rPr>
          <w:lang w:val="ru-RU"/>
        </w:rPr>
        <w:t xml:space="preserve">, если у </w:t>
      </w:r>
      <w:r>
        <w:t>Pod</w:t>
      </w:r>
      <w:r w:rsidRPr="006C7B1E">
        <w:rPr>
          <w:lang w:val="ru-RU"/>
        </w:rPr>
        <w:t xml:space="preserve"> есть </w:t>
      </w:r>
      <w:r>
        <w:t>IP</w:t>
      </w:r>
      <w:r w:rsidRPr="006C7B1E">
        <w:rPr>
          <w:lang w:val="ru-RU"/>
        </w:rPr>
        <w:t>?</w:t>
      </w:r>
    </w:p>
    <w:p w:rsidR="00BC31BB" w:rsidRPr="006C7B1E" w:rsidRDefault="00000000">
      <w:pPr>
        <w:rPr>
          <w:lang w:val="ru-RU"/>
        </w:rPr>
      </w:pPr>
      <w:r w:rsidRPr="006C7B1E">
        <w:rPr>
          <w:lang w:val="ru-RU"/>
        </w:rPr>
        <w:t xml:space="preserve">• Какие типы </w:t>
      </w:r>
      <w:r>
        <w:t>Service</w:t>
      </w:r>
      <w:r w:rsidRPr="006C7B1E">
        <w:rPr>
          <w:lang w:val="ru-RU"/>
        </w:rPr>
        <w:t xml:space="preserve"> вы знаете и когда какой выбирать?</w:t>
      </w:r>
    </w:p>
    <w:p w:rsidR="00BC31BB" w:rsidRPr="006C7B1E" w:rsidRDefault="00000000">
      <w:pPr>
        <w:rPr>
          <w:lang w:val="ru-RU"/>
        </w:rPr>
      </w:pPr>
      <w:r w:rsidRPr="006C7B1E">
        <w:rPr>
          <w:lang w:val="ru-RU"/>
        </w:rPr>
        <w:t xml:space="preserve">• Что такое </w:t>
      </w:r>
      <w:r>
        <w:t>Ingress</w:t>
      </w:r>
      <w:r w:rsidRPr="006C7B1E">
        <w:rPr>
          <w:lang w:val="ru-RU"/>
        </w:rPr>
        <w:t xml:space="preserve"> </w:t>
      </w:r>
      <w:r>
        <w:t>Controller</w:t>
      </w:r>
      <w:r w:rsidRPr="006C7B1E">
        <w:rPr>
          <w:lang w:val="ru-RU"/>
        </w:rPr>
        <w:t xml:space="preserve"> и почему он нужен?</w:t>
      </w:r>
    </w:p>
    <w:p w:rsidR="00BC31BB" w:rsidRPr="006C7B1E" w:rsidRDefault="00000000">
      <w:pPr>
        <w:rPr>
          <w:lang w:val="ru-RU"/>
        </w:rPr>
      </w:pPr>
      <w:r w:rsidRPr="006C7B1E">
        <w:rPr>
          <w:lang w:val="ru-RU"/>
        </w:rPr>
        <w:t xml:space="preserve">• Когда использовать </w:t>
      </w:r>
      <w:r>
        <w:t>ConfigMap</w:t>
      </w:r>
      <w:r w:rsidRPr="006C7B1E">
        <w:rPr>
          <w:lang w:val="ru-RU"/>
        </w:rPr>
        <w:t xml:space="preserve">, а когда </w:t>
      </w:r>
      <w:r>
        <w:t>Secret</w:t>
      </w:r>
      <w:r w:rsidRPr="006C7B1E">
        <w:rPr>
          <w:lang w:val="ru-RU"/>
        </w:rPr>
        <w:t>?</w:t>
      </w:r>
    </w:p>
    <w:p w:rsidR="00BC31BB" w:rsidRPr="006C7B1E" w:rsidRDefault="00000000">
      <w:pPr>
        <w:rPr>
          <w:lang w:val="ru-RU"/>
        </w:rPr>
      </w:pPr>
      <w:r w:rsidRPr="006C7B1E">
        <w:rPr>
          <w:lang w:val="ru-RU"/>
        </w:rPr>
        <w:t xml:space="preserve">• Почему </w:t>
      </w:r>
      <w:r>
        <w:t>base</w:t>
      </w:r>
      <w:r w:rsidRPr="006C7B1E">
        <w:rPr>
          <w:lang w:val="ru-RU"/>
        </w:rPr>
        <w:t xml:space="preserve">64 в </w:t>
      </w:r>
      <w:r>
        <w:t>Secret</w:t>
      </w:r>
      <w:r w:rsidRPr="006C7B1E">
        <w:rPr>
          <w:lang w:val="ru-RU"/>
        </w:rPr>
        <w:t xml:space="preserve"> не равно “шифрование”?</w:t>
      </w:r>
    </w:p>
    <w:p w:rsidR="00BC31BB" w:rsidRPr="006C7B1E" w:rsidRDefault="00000000">
      <w:pPr>
        <w:rPr>
          <w:lang w:val="ru-RU"/>
        </w:rPr>
      </w:pPr>
      <w:r w:rsidRPr="006C7B1E">
        <w:rPr>
          <w:lang w:val="ru-RU"/>
        </w:rPr>
        <w:t xml:space="preserve">• Какие </w:t>
      </w:r>
      <w:r>
        <w:t>probes</w:t>
      </w:r>
      <w:r w:rsidRPr="006C7B1E">
        <w:rPr>
          <w:lang w:val="ru-RU"/>
        </w:rPr>
        <w:t xml:space="preserve"> вы добавите в </w:t>
      </w:r>
      <w:r>
        <w:t>ingestion</w:t>
      </w:r>
      <w:r w:rsidRPr="006C7B1E">
        <w:rPr>
          <w:lang w:val="ru-RU"/>
        </w:rPr>
        <w:t>-</w:t>
      </w:r>
      <w:r>
        <w:t>service</w:t>
      </w:r>
      <w:r w:rsidRPr="006C7B1E">
        <w:rPr>
          <w:lang w:val="ru-RU"/>
        </w:rPr>
        <w:t xml:space="preserve"> и почему?</w:t>
      </w:r>
    </w:p>
    <w:p w:rsidR="00BC31BB" w:rsidRPr="006C7B1E" w:rsidRDefault="00000000">
      <w:pPr>
        <w:rPr>
          <w:lang w:val="ru-RU"/>
        </w:rPr>
      </w:pPr>
      <w:r w:rsidRPr="006C7B1E">
        <w:rPr>
          <w:lang w:val="ru-RU"/>
        </w:rPr>
        <w:t xml:space="preserve">• Какие компоненты </w:t>
      </w:r>
      <w:r>
        <w:t>smart</w:t>
      </w:r>
      <w:r w:rsidRPr="006C7B1E">
        <w:rPr>
          <w:lang w:val="ru-RU"/>
        </w:rPr>
        <w:t xml:space="preserve">‑платформы должны быть </w:t>
      </w:r>
      <w:r>
        <w:t>StatefulSet</w:t>
      </w:r>
      <w:r w:rsidRPr="006C7B1E">
        <w:rPr>
          <w:lang w:val="ru-RU"/>
        </w:rPr>
        <w:t xml:space="preserve">, а какие </w:t>
      </w:r>
      <w:r>
        <w:t>Deployment</w:t>
      </w:r>
      <w:r w:rsidRPr="006C7B1E">
        <w:rPr>
          <w:lang w:val="ru-RU"/>
        </w:rPr>
        <w:t>?</w:t>
      </w:r>
    </w:p>
    <w:sectPr w:rsidR="00BC31BB" w:rsidRPr="006C7B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8189843">
    <w:abstractNumId w:val="8"/>
  </w:num>
  <w:num w:numId="2" w16cid:durableId="2092462647">
    <w:abstractNumId w:val="6"/>
  </w:num>
  <w:num w:numId="3" w16cid:durableId="525824657">
    <w:abstractNumId w:val="5"/>
  </w:num>
  <w:num w:numId="4" w16cid:durableId="1051153246">
    <w:abstractNumId w:val="4"/>
  </w:num>
  <w:num w:numId="5" w16cid:durableId="1863475161">
    <w:abstractNumId w:val="7"/>
  </w:num>
  <w:num w:numId="6" w16cid:durableId="2001617511">
    <w:abstractNumId w:val="3"/>
  </w:num>
  <w:num w:numId="7" w16cid:durableId="1963489232">
    <w:abstractNumId w:val="2"/>
  </w:num>
  <w:num w:numId="8" w16cid:durableId="592670088">
    <w:abstractNumId w:val="1"/>
  </w:num>
  <w:num w:numId="9" w16cid:durableId="1414548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6C7B1E"/>
    <w:rsid w:val="00AA1D8D"/>
    <w:rsid w:val="00B47730"/>
    <w:rsid w:val="00BC31B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2026-01-11T13:04:00Z</dcterms:created>
  <dcterms:modified xsi:type="dcterms:W3CDTF">2026-01-11T13:04:00Z</dcterms:modified>
  <cp:category/>
</cp:coreProperties>
</file>